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D9C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19EC2104 –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PULSE AND ANALOG CIRCUITS</w:t>
      </w:r>
      <w:bookmarkEnd w:id="0"/>
    </w:p>
    <w:p w14:paraId="1DA512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 xml:space="preserve"> (Common to ECE and EEE)</w:t>
      </w:r>
    </w:p>
    <w:p w14:paraId="60BBDE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2FDE8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27" w:type="dxa"/>
          </w:tcPr>
          <w:p w14:paraId="2254B0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</w:tcPr>
          <w:p w14:paraId="2608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</w:tcPr>
          <w:p w14:paraId="2D4377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14:paraId="10448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  <w:lang w:eastAsia="en-US"/>
              </w:rPr>
              <w:t>3</w:t>
            </w:r>
          </w:p>
        </w:tc>
      </w:tr>
      <w:tr w14:paraId="13095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07ED22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</w:tcPr>
          <w:p w14:paraId="2F401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Theory</w:t>
            </w:r>
          </w:p>
        </w:tc>
        <w:tc>
          <w:tcPr>
            <w:tcW w:w="3402" w:type="dxa"/>
          </w:tcPr>
          <w:p w14:paraId="482BB5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Lecture - Tutorial - Practical:</w:t>
            </w:r>
          </w:p>
        </w:tc>
        <w:tc>
          <w:tcPr>
            <w:tcW w:w="1134" w:type="dxa"/>
          </w:tcPr>
          <w:p w14:paraId="4FDE0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3 - 0 - 0</w:t>
            </w:r>
          </w:p>
        </w:tc>
      </w:tr>
      <w:tr w14:paraId="67211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687DD5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</w:tcPr>
          <w:p w14:paraId="3E7BB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Knowledge in active &amp; passive components and mathematical representation of different waves.</w:t>
            </w:r>
          </w:p>
        </w:tc>
        <w:tc>
          <w:tcPr>
            <w:tcW w:w="3402" w:type="dxa"/>
          </w:tcPr>
          <w:p w14:paraId="2B3D64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Sessional  Evaluation :</w:t>
            </w:r>
          </w:p>
          <w:p w14:paraId="6D3DD4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Evaluation:</w:t>
            </w:r>
          </w:p>
          <w:p w14:paraId="780007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</w:tcPr>
          <w:p w14:paraId="3426C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14:paraId="4F1AB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14:paraId="502CF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14:paraId="7B330624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670"/>
        <w:gridCol w:w="8122"/>
      </w:tblGrid>
      <w:tr w14:paraId="39BB1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60" w:type="dxa"/>
            <w:vMerge w:val="restart"/>
          </w:tcPr>
          <w:p w14:paraId="6F7F9D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DD47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9F821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F188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5A4606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789" w:type="dxa"/>
            <w:gridSpan w:val="2"/>
          </w:tcPr>
          <w:p w14:paraId="4B69ED22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14:paraId="69BAA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60" w:type="dxa"/>
            <w:vMerge w:val="continue"/>
          </w:tcPr>
          <w:p w14:paraId="59E80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</w:tcPr>
          <w:p w14:paraId="36853D7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of wave shaping circuits.</w:t>
            </w:r>
          </w:p>
          <w:p w14:paraId="3094641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of Switching Circuits.</w:t>
            </w:r>
          </w:p>
          <w:p w14:paraId="47D16A8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Concept of multi-vibrators.</w:t>
            </w:r>
          </w:p>
          <w:p w14:paraId="47EF92A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Principle and operation of time base generators.</w:t>
            </w:r>
          </w:p>
          <w:p w14:paraId="4CDA0EE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various Power Amplifiers and their operation</w:t>
            </w:r>
          </w:p>
          <w:p w14:paraId="647B500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LC tuned amplifiers.</w:t>
            </w:r>
          </w:p>
        </w:tc>
      </w:tr>
      <w:tr w14:paraId="121F3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0" w:type="dxa"/>
            <w:vMerge w:val="restart"/>
          </w:tcPr>
          <w:p w14:paraId="39AAA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22FEE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3D08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2935A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9F0D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789" w:type="dxa"/>
            <w:gridSpan w:val="2"/>
          </w:tcPr>
          <w:p w14:paraId="268331EE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14:paraId="5EC10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60" w:type="dxa"/>
            <w:vMerge w:val="continue"/>
          </w:tcPr>
          <w:p w14:paraId="524BB9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3E058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75" w:type="dxa"/>
          </w:tcPr>
          <w:p w14:paraId="7547C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Design RC circuits for triggering</w:t>
            </w:r>
          </w:p>
        </w:tc>
      </w:tr>
      <w:tr w14:paraId="42AF7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60" w:type="dxa"/>
            <w:vMerge w:val="continue"/>
          </w:tcPr>
          <w:p w14:paraId="2DFF06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2BA3A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75" w:type="dxa"/>
          </w:tcPr>
          <w:p w14:paraId="4178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Understand Switching circuits (BJT</w:t>
            </w:r>
            <w:r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  <w:t xml:space="preserve"> Inverter, NMOS, PMOS and CMOS switching circuits)</w:t>
            </w:r>
          </w:p>
        </w:tc>
      </w:tr>
      <w:tr w14:paraId="76736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60" w:type="dxa"/>
            <w:vMerge w:val="continue"/>
          </w:tcPr>
          <w:p w14:paraId="6041DC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59C1F507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75" w:type="dxa"/>
          </w:tcPr>
          <w:p w14:paraId="00E1E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Design 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Multi-vibrator and Schmitt trigger</w:t>
            </w:r>
          </w:p>
        </w:tc>
      </w:tr>
      <w:tr w14:paraId="62D03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continue"/>
          </w:tcPr>
          <w:p w14:paraId="4358F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475CED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75" w:type="dxa"/>
          </w:tcPr>
          <w:p w14:paraId="53223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Analyse Voltage/ Current Sweep Circuits</w:t>
            </w:r>
          </w:p>
        </w:tc>
      </w:tr>
      <w:tr w14:paraId="63A32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  <w:vMerge w:val="continue"/>
          </w:tcPr>
          <w:p w14:paraId="6A22D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56A53D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75" w:type="dxa"/>
          </w:tcPr>
          <w:p w14:paraId="1C437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Categorize Power Amplifiers and understand the essence</w:t>
            </w:r>
          </w:p>
        </w:tc>
      </w:tr>
      <w:tr w14:paraId="08244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  <w:vMerge w:val="continue"/>
          </w:tcPr>
          <w:p w14:paraId="04418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60648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75" w:type="dxa"/>
          </w:tcPr>
          <w:p w14:paraId="0AB97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Understand principle and operation of a Tuned amplifiers</w:t>
            </w:r>
          </w:p>
        </w:tc>
      </w:tr>
      <w:tr w14:paraId="476AF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</w:tcPr>
          <w:p w14:paraId="73CF3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01AD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19F84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FA94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C2ED8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C47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41103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BB9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8A6E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69A8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21458B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14:paraId="0405E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0B64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C43B7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CD44D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7A6F3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AD245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FBDFA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640F3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4B7E8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E6E90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2A978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A8A55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7F2DA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1D9C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5B06C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14:paraId="2EE374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</w:tcPr>
          <w:p w14:paraId="00C8990A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>UNIT-I</w:t>
            </w:r>
          </w:p>
          <w:p w14:paraId="69601EE9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>LINEAR WAVE SHAPING</w:t>
            </w:r>
            <w:r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  <w:t xml:space="preserve">: Types of waveforms, RC low pass and high pass circuits, rise time, tilt. </w:t>
            </w:r>
          </w:p>
          <w:p w14:paraId="278EBF6E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>UNIT-II</w:t>
            </w:r>
          </w:p>
          <w:p w14:paraId="3D1C009C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>NON LINEAR WAVE SHAPING</w:t>
            </w:r>
            <w:r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  <w:t xml:space="preserve">: Diode as a switch, BJT as a switch and switching times, Diode clippers and clampers. </w:t>
            </w:r>
          </w:p>
          <w:p w14:paraId="765035A3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>UNIT-III</w:t>
            </w:r>
          </w:p>
          <w:p w14:paraId="2CE151EA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 xml:space="preserve">MULTIVIBRATORS: </w:t>
            </w:r>
            <w:r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  <w:t>Analysis and Design of Bistable, Monostable, Astable Multivibrators and Schmitt trigger using transistors, triggering methods.</w:t>
            </w:r>
          </w:p>
          <w:p w14:paraId="5B103AEC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</w:p>
          <w:p w14:paraId="18B1636D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>UNIT-IV</w:t>
            </w:r>
          </w:p>
          <w:p w14:paraId="7CEA8C91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>TIME BASE GENERATORS:</w:t>
            </w:r>
            <w:r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  <w:t xml:space="preserve"> RC sweep circuits, constant current Miller and Bootstrap time base generators using BJT’s and UJT relaxation oscillator.</w:t>
            </w:r>
          </w:p>
          <w:p w14:paraId="4D1F996D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</w:pPr>
          </w:p>
          <w:p w14:paraId="488B997E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>UNIT-V</w:t>
            </w:r>
          </w:p>
          <w:p w14:paraId="59C0B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 xml:space="preserve">TUNED AMPLIFIERS: </w:t>
            </w:r>
            <w:r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  <w:t xml:space="preserve">Introduction, Q-factor, small signal tuned amplifiers, effect of cascading single tuned amplifier on bandwidth and stagger-tuned amplifiers. </w:t>
            </w:r>
          </w:p>
          <w:p w14:paraId="50D5B1FA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</w:pPr>
          </w:p>
          <w:p w14:paraId="3119A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OSCILLATORS: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Oscillator Principles, Barkhausan Criteria, RC Phase shift and Wien Bridge Oscillator, Hartley and Colpitts Oscillators, Crystal Oscillator.  </w:t>
            </w:r>
          </w:p>
          <w:p w14:paraId="40155ECE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</w:p>
          <w:p w14:paraId="0AE17050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</w:p>
          <w:p w14:paraId="0EE2EAAB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>UNIT-VI</w:t>
            </w:r>
          </w:p>
          <w:p w14:paraId="32514FD4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</w:pPr>
          </w:p>
          <w:p w14:paraId="17CA4FFA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 xml:space="preserve">POWER AMPLIFIERS: </w:t>
            </w:r>
            <w:r>
              <w:rPr>
                <w:rFonts w:ascii="Times New Roman" w:hAnsi="Times New Roman" w:eastAsiaTheme="minorEastAsia"/>
                <w:sz w:val="24"/>
                <w:szCs w:val="24"/>
                <w:lang w:eastAsia="en-US"/>
              </w:rPr>
              <w:t>Classification of Power Amplifiers, Class-A, Transformer coupled Class-A, cross over distortion, Class-B push-pull amplifier, Distortions in amplifiers.</w:t>
            </w:r>
          </w:p>
        </w:tc>
      </w:tr>
      <w:tr w14:paraId="6BD5D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</w:tcPr>
          <w:p w14:paraId="6DC0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8FE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CF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AA9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DE7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789" w:type="dxa"/>
            <w:gridSpan w:val="2"/>
          </w:tcPr>
          <w:p w14:paraId="1BA5DC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FA4809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>TEXT BOOKS:</w:t>
            </w:r>
          </w:p>
          <w:p w14:paraId="50AA52A4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</w:p>
          <w:p w14:paraId="31314175">
            <w:pPr>
              <w:pStyle w:val="249"/>
              <w:numPr>
                <w:ilvl w:val="0"/>
                <w:numId w:val="12"/>
              </w:numPr>
              <w:ind w:left="675"/>
            </w:pPr>
            <w:r>
              <w:t>“Pulse &amp; Digital switching waveforms” by J. Milliman &amp; H. Taub Mc Graw-Hill, 2</w:t>
            </w:r>
            <w:r>
              <w:rPr>
                <w:vertAlign w:val="superscript"/>
              </w:rPr>
              <w:t>nd</w:t>
            </w:r>
            <w:r>
              <w:t xml:space="preserve"> edition 2008.</w:t>
            </w:r>
          </w:p>
          <w:p w14:paraId="49A90437">
            <w:pPr>
              <w:pStyle w:val="249"/>
              <w:numPr>
                <w:ilvl w:val="0"/>
                <w:numId w:val="12"/>
              </w:numPr>
              <w:ind w:left="675"/>
            </w:pPr>
            <w:r>
              <w:t>Millman and Halkias,”Integrated Electronics”, McGraw-Hill Co 2</w:t>
            </w:r>
            <w:r>
              <w:rPr>
                <w:vertAlign w:val="superscript"/>
              </w:rPr>
              <w:t>nd</w:t>
            </w:r>
            <w:r>
              <w:t xml:space="preserve"> Ed, 2017.</w:t>
            </w:r>
          </w:p>
          <w:p w14:paraId="74137C3B">
            <w:pPr>
              <w:spacing w:after="0" w:line="240" w:lineRule="auto"/>
              <w:ind w:left="315"/>
              <w:rPr>
                <w:sz w:val="20"/>
                <w:szCs w:val="20"/>
              </w:rPr>
            </w:pPr>
          </w:p>
          <w:p w14:paraId="2A91E3DD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  <w:t>REFERENCE:</w:t>
            </w:r>
          </w:p>
          <w:p w14:paraId="39DF55A6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  <w:lang w:eastAsia="en-US"/>
              </w:rPr>
            </w:pPr>
          </w:p>
          <w:p w14:paraId="47E59C4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Solid State Pulse Circuits, by David A. Bell, PHI.4th edition 2008.</w:t>
            </w:r>
          </w:p>
          <w:p w14:paraId="4EA8CA2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Boylestad, Louis Nashelsky “Electronic devices and circuits”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ed., 2012 PH.</w:t>
            </w:r>
          </w:p>
          <w:p w14:paraId="3C60E249">
            <w:pPr>
              <w:spacing w:after="0" w:line="240" w:lineRule="auto"/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14:paraId="39DAC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</w:tcPr>
          <w:p w14:paraId="06C0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FFA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789" w:type="dxa"/>
            <w:gridSpan w:val="2"/>
          </w:tcPr>
          <w:p w14:paraId="0BC340EC">
            <w:pPr>
              <w:numPr>
                <w:ilvl w:val="0"/>
                <w:numId w:val="14"/>
              </w:num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http://nptel.ac.in/cources</w:t>
            </w:r>
          </w:p>
          <w:p w14:paraId="5C9E4811">
            <w:pPr>
              <w:numPr>
                <w:ilvl w:val="0"/>
                <w:numId w:val="14"/>
              </w:num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https:// iete-elan.ac.in</w:t>
            </w:r>
          </w:p>
          <w:p w14:paraId="3F3FA611">
            <w:pPr>
              <w:numPr>
                <w:ilvl w:val="0"/>
                <w:numId w:val="14"/>
              </w:num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"https://freevideolectures.com/university/iit" </w:instrText>
            </w:r>
            <w:r>
              <w:fldChar w:fldCharType="separate"/>
            </w:r>
            <w:r>
              <w:rPr>
                <w:rStyle w:val="51"/>
                <w:rFonts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  <w:t>https://freevideolectures.com/university/iit</w:t>
            </w:r>
            <w:r>
              <w:rPr>
                <w:rStyle w:val="51"/>
                <w:rFonts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  <w:fldChar w:fldCharType="end"/>
            </w:r>
          </w:p>
          <w:p w14:paraId="07D2B79D">
            <w:pPr>
              <w:spacing w:after="0" w:line="240" w:lineRule="auto"/>
              <w:ind w:left="108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95AB2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50"/>
        <w:tblW w:w="10350" w:type="dxa"/>
        <w:tblInd w:w="-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91"/>
        <w:gridCol w:w="813"/>
      </w:tblGrid>
      <w:tr w14:paraId="71785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350" w:type="dxa"/>
            <w:gridSpan w:val="15"/>
          </w:tcPr>
          <w:p w14:paraId="7AED022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4C554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3" w:type="dxa"/>
          </w:tcPr>
          <w:p w14:paraId="3130D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39F9A03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388427D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40FA008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51F2500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57F5A78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06282D8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4E682F5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0DED3AD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60F7AF0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1901DC8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777724F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30D177A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14:paraId="6EE8721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1028" w:type="dxa"/>
          </w:tcPr>
          <w:p w14:paraId="666F066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2026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73" w:type="dxa"/>
          </w:tcPr>
          <w:p w14:paraId="7EF93F4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3AFD6C2C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643" w:type="dxa"/>
            <w:vAlign w:val="center"/>
          </w:tcPr>
          <w:p w14:paraId="272BA4A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059991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85357E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05F3FF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712679F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C20F2C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70DDF0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A31242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4A457AA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67F74B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2AE849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3C20D64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52C9BB6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147F7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3" w:type="dxa"/>
          </w:tcPr>
          <w:p w14:paraId="01B038A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607A1F7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816901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4A2D47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5BDBAB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AB0BE0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5976A0D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705BFA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2958E0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E769D2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776B4C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</w:t>
            </w:r>
          </w:p>
        </w:tc>
        <w:tc>
          <w:tcPr>
            <w:tcW w:w="763" w:type="dxa"/>
          </w:tcPr>
          <w:p w14:paraId="0001521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DB801F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273156D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2ADDA7E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43CBC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3" w:type="dxa"/>
          </w:tcPr>
          <w:p w14:paraId="7815978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6F62A95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7089C9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06D440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AD75FDD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  <w:vAlign w:val="center"/>
          </w:tcPr>
          <w:p w14:paraId="13857848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</w:tcPr>
          <w:p w14:paraId="02641137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53F52127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7E05BB8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3CF7D2CE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0A5EFB7C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</w:t>
            </w:r>
          </w:p>
        </w:tc>
        <w:tc>
          <w:tcPr>
            <w:tcW w:w="763" w:type="dxa"/>
          </w:tcPr>
          <w:p w14:paraId="78E284E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512AA3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</w:t>
            </w:r>
          </w:p>
        </w:tc>
        <w:tc>
          <w:tcPr>
            <w:tcW w:w="873" w:type="dxa"/>
            <w:vAlign w:val="center"/>
          </w:tcPr>
          <w:p w14:paraId="58185D96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028" w:type="dxa"/>
            <w:vAlign w:val="center"/>
          </w:tcPr>
          <w:p w14:paraId="39CB356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</w:t>
            </w:r>
          </w:p>
        </w:tc>
      </w:tr>
      <w:tr w14:paraId="7FB73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73" w:type="dxa"/>
          </w:tcPr>
          <w:p w14:paraId="7CAC1C8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71CEC75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4C2819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4F34D9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4F530E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D615EC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3B7E3B8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4BF9E0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61F9FB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63FB38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44D83AB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6510FB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ED4B0C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208E9F3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1A7E70B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341B7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3" w:type="dxa"/>
          </w:tcPr>
          <w:p w14:paraId="322FB09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6A95F2A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58B0F8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2DF17C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3A07C3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ECB4AE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2804C3A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9D39C3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61BBD3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136064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09A8BF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23F9080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3B4F6D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706D6B5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30BBEA6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335C6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73" w:type="dxa"/>
          </w:tcPr>
          <w:p w14:paraId="1D76DA1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739A13E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8FA537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65FFDA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B93B7C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CFE36A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0F831A4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392FFF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971693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EDF14D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F2F411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62E1DA9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D8C942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651C4AD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097046E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4CF9A2AF"/>
    <w:p w14:paraId="24DF1D79"/>
    <w:sectPr>
      <w:pgSz w:w="11906" w:h="16838"/>
      <w:pgMar w:top="1440" w:right="1800" w:bottom="1440" w:left="13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A3804F6"/>
    <w:multiLevelType w:val="multilevel"/>
    <w:tmpl w:val="1A3804F6"/>
    <w:lvl w:ilvl="0" w:tentative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C54A36"/>
    <w:multiLevelType w:val="multilevel"/>
    <w:tmpl w:val="24C54A36"/>
    <w:lvl w:ilvl="0" w:tentative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D713CE"/>
    <w:multiLevelType w:val="multilevel"/>
    <w:tmpl w:val="4CD713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00F86"/>
    <w:multiLevelType w:val="multilevel"/>
    <w:tmpl w:val="6A200F8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7385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BCB73A8"/>
    <w:rsid w:val="47A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250">
    <w:name w:val="Table Grid2"/>
    <w:basedOn w:val="12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2025-02-15T04:27:00Z</dcterms:created>
  <dc:creator>Shaik.mohamad Shafi</dc:creator>
  <cp:lastModifiedBy>Shaik.mohamad Shafi</cp:lastModifiedBy>
  <dcterms:modified xsi:type="dcterms:W3CDTF">2025-02-15T04:28:01Z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1188AB5AFEC544DC9B229623E9C9257A_11</vt:lpwstr>
  </property>
</Properties>
</file>